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C55C" w14:textId="044A8C95" w:rsidR="00F12718" w:rsidRPr="00F12718" w:rsidRDefault="00E418D8" w:rsidP="00F12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FORMULAR </w:t>
      </w:r>
      <w:r w:rsidRPr="00E418D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 xml:space="preserve">PËR KËRKESË MIRATIMI PËR APLIKIM NË </w:t>
      </w:r>
      <w:r w:rsidR="00C5457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PROJEKT PROPOZIME</w:t>
      </w:r>
    </w:p>
    <w:p w14:paraId="4F27DB15" w14:textId="77777777" w:rsidR="00F12718" w:rsidRDefault="00F1271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85AA534" w14:textId="06D25C34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 TË DHËNA TË PËRGJITHSHME</w:t>
      </w:r>
    </w:p>
    <w:p w14:paraId="4880B666" w14:textId="77777777" w:rsidR="00E418D8" w:rsidRPr="00E418D8" w:rsidRDefault="00E418D8" w:rsidP="00E418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Njësia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Kryesore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Propozuese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Fakulteti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Instituti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__________________________________________</w:t>
      </w:r>
    </w:p>
    <w:p w14:paraId="0CE2404C" w14:textId="77777777" w:rsidR="00E418D8" w:rsidRPr="00E418D8" w:rsidRDefault="00E418D8" w:rsidP="00E418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Personi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Përgjegjës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Aplikimin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Emër, Mbiemër: __________________________________________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Pozicioni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Akademik/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Administrativ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___________________________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E-mail: _________________________________________________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Telefon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________________________________________________</w:t>
      </w:r>
    </w:p>
    <w:p w14:paraId="5EC963E5" w14:textId="77777777" w:rsidR="00E418D8" w:rsidRPr="00E418D8" w:rsidRDefault="00E418D8" w:rsidP="00E418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Programi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Donatori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aplikohet</w:t>
      </w:r>
      <w:proofErr w:type="spellEnd"/>
    </w:p>
    <w:p w14:paraId="6F0A428C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BCAF9C2">
          <v:rect id="_x0000_i1045" style="width:0;height:1.5pt" o:hralign="center" o:hrstd="t" o:hr="t" fillcolor="#a0a0a0" stroked="f"/>
        </w:pict>
      </w:r>
    </w:p>
    <w:p w14:paraId="77A7E673" w14:textId="77777777" w:rsidR="00E418D8" w:rsidRDefault="00E418D8" w:rsidP="00E418D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Afati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Dorëzimit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Aplikimit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____ / ____ / ______</w:t>
      </w:r>
    </w:p>
    <w:p w14:paraId="463894FC" w14:textId="6DD3A51D" w:rsidR="00F12718" w:rsidRPr="00E418D8" w:rsidRDefault="00F12718" w:rsidP="00F127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F40B1B3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II. INFORMACION MBI PROJEKT-PROPOZIMIN</w:t>
      </w:r>
    </w:p>
    <w:p w14:paraId="6FEE1DD4" w14:textId="77777777" w:rsidR="00E418D8" w:rsidRPr="00E418D8" w:rsidRDefault="00E418D8" w:rsidP="00E418D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Titulli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Projektit</w:t>
      </w:r>
      <w:proofErr w:type="spellEnd"/>
    </w:p>
    <w:p w14:paraId="1CFB4D52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4DC4EF6">
          <v:rect id="_x0000_i1026" style="width:0;height:1.5pt" o:hralign="center" o:hrstd="t" o:hr="t" fillcolor="#a0a0a0" stroked="f"/>
        </w:pict>
      </w:r>
    </w:p>
    <w:p w14:paraId="6FD20DA4" w14:textId="77777777" w:rsidR="00E418D8" w:rsidRPr="00E418D8" w:rsidRDefault="00E418D8" w:rsidP="00E418D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Fusha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Veprimit</w:t>
      </w:r>
      <w:proofErr w:type="spellEnd"/>
    </w:p>
    <w:p w14:paraId="68623806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2CDF1C9">
          <v:rect id="_x0000_i1027" style="width:0;height:1.5pt" o:hralign="center" o:hrstd="t" o:hr="t" fillcolor="#a0a0a0" stroked="f"/>
        </w:pict>
      </w:r>
    </w:p>
    <w:p w14:paraId="5F189553" w14:textId="01FBBDBF" w:rsidR="00E418D8" w:rsidRPr="00E418D8" w:rsidRDefault="00E418D8" w:rsidP="00E418D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Objektivi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Projektit</w:t>
      </w:r>
      <w:proofErr w:type="spellEnd"/>
    </w:p>
    <w:p w14:paraId="1FE70720" w14:textId="37BF8A55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1C16B43">
          <v:rect id="_x0000_i1028" style="width:0;height:1.5pt" o:hralign="center" o:hrstd="t" o:hr="t" fillcolor="#a0a0a0" stroked="f"/>
        </w:pict>
      </w:r>
    </w:p>
    <w:p w14:paraId="7D090D2B" w14:textId="77777777" w:rsidR="00E418D8" w:rsidRPr="00E418D8" w:rsidRDefault="00E418D8" w:rsidP="00E418D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Rezultatet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Pritshme</w:t>
      </w:r>
      <w:proofErr w:type="spellEnd"/>
    </w:p>
    <w:p w14:paraId="630FA2E1" w14:textId="4A2ABD9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6193B6D">
          <v:rect id="_x0000_i1030" style="width:0;height:1.5pt" o:hralign="center" o:hrstd="t" o:hr="t" fillcolor="#a0a0a0" stroked="f"/>
        </w:pict>
      </w:r>
    </w:p>
    <w:p w14:paraId="42F51643" w14:textId="4B5E2A3A" w:rsidR="00E418D8" w:rsidRDefault="00E418D8" w:rsidP="00E418D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Roli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Universitetit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Tiranës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Projekt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418D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Koordinator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418D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Partner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418D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Tjetër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______________________________</w:t>
      </w:r>
    </w:p>
    <w:p w14:paraId="2E4A22FB" w14:textId="77777777" w:rsidR="00E418D8" w:rsidRPr="00E418D8" w:rsidRDefault="00E418D8" w:rsidP="00E418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0EEBF2" w14:textId="77777777" w:rsidR="00E418D8" w:rsidRPr="00E418D8" w:rsidRDefault="00E418D8" w:rsidP="00E418D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Partnerët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Përfshirë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nëse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ka)</w:t>
      </w:r>
    </w:p>
    <w:p w14:paraId="557E6E71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818CB7C">
          <v:rect id="_x0000_i1032" style="width:0;height:1.5pt" o:hralign="center" o:hrstd="t" o:hr="t" fillcolor="#a0a0a0" stroked="f"/>
        </w:pict>
      </w:r>
    </w:p>
    <w:p w14:paraId="6E5FC27C" w14:textId="370B8F8C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AB4FC4A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III. GRUPI I PUNËS I PROPOZUAR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437"/>
        <w:gridCol w:w="1269"/>
        <w:gridCol w:w="4489"/>
      </w:tblGrid>
      <w:tr w:rsidR="00E418D8" w:rsidRPr="00E418D8" w14:paraId="3BE28289" w14:textId="77777777" w:rsidTr="00E418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3F9CCB" w14:textId="77777777" w:rsidR="00E418D8" w:rsidRPr="00E418D8" w:rsidRDefault="00E418D8" w:rsidP="00E4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Nr.</w:t>
            </w:r>
          </w:p>
        </w:tc>
        <w:tc>
          <w:tcPr>
            <w:tcW w:w="2425" w:type="dxa"/>
            <w:vAlign w:val="center"/>
            <w:hideMark/>
          </w:tcPr>
          <w:p w14:paraId="6F6EDF86" w14:textId="77777777" w:rsidR="00E418D8" w:rsidRPr="00E418D8" w:rsidRDefault="00E418D8" w:rsidP="00E4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Emër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dhe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Mbiemër</w:t>
            </w:r>
          </w:p>
        </w:tc>
        <w:tc>
          <w:tcPr>
            <w:tcW w:w="1246" w:type="dxa"/>
            <w:vAlign w:val="center"/>
            <w:hideMark/>
          </w:tcPr>
          <w:p w14:paraId="0B821856" w14:textId="77777777" w:rsidR="00E418D8" w:rsidRPr="00E418D8" w:rsidRDefault="00E418D8" w:rsidP="00E4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Njësia</w:t>
            </w:r>
            <w:proofErr w:type="spellEnd"/>
          </w:p>
        </w:tc>
        <w:tc>
          <w:tcPr>
            <w:tcW w:w="4491" w:type="dxa"/>
            <w:vAlign w:val="center"/>
            <w:hideMark/>
          </w:tcPr>
          <w:p w14:paraId="18EC4A13" w14:textId="77777777" w:rsidR="00E418D8" w:rsidRPr="00E418D8" w:rsidRDefault="00E418D8" w:rsidP="00E4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Roli </w:t>
            </w:r>
            <w:proofErr w:type="spellStart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në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Projekt</w:t>
            </w:r>
          </w:p>
        </w:tc>
      </w:tr>
      <w:tr w:rsidR="00E418D8" w:rsidRPr="00E418D8" w14:paraId="2DFA826C" w14:textId="77777777" w:rsidTr="00E418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B68E1E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425" w:type="dxa"/>
            <w:vAlign w:val="center"/>
            <w:hideMark/>
          </w:tcPr>
          <w:p w14:paraId="257718A0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vAlign w:val="center"/>
            <w:hideMark/>
          </w:tcPr>
          <w:p w14:paraId="64F87230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491" w:type="dxa"/>
            <w:vAlign w:val="center"/>
            <w:hideMark/>
          </w:tcPr>
          <w:p w14:paraId="2A4180E4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713AEE28" w14:textId="77777777" w:rsidTr="00E418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6A29AB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425" w:type="dxa"/>
            <w:vAlign w:val="center"/>
            <w:hideMark/>
          </w:tcPr>
          <w:p w14:paraId="49CD8D6A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vAlign w:val="center"/>
            <w:hideMark/>
          </w:tcPr>
          <w:p w14:paraId="6DB704EE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491" w:type="dxa"/>
            <w:vAlign w:val="center"/>
            <w:hideMark/>
          </w:tcPr>
          <w:p w14:paraId="21450E1B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3F90D4D3" w14:textId="77777777" w:rsidTr="00E418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CF7840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425" w:type="dxa"/>
            <w:vAlign w:val="center"/>
            <w:hideMark/>
          </w:tcPr>
          <w:p w14:paraId="3E453C0A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vAlign w:val="center"/>
            <w:hideMark/>
          </w:tcPr>
          <w:p w14:paraId="011D312A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491" w:type="dxa"/>
            <w:vAlign w:val="center"/>
            <w:hideMark/>
          </w:tcPr>
          <w:p w14:paraId="57F3D074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4112AECB" w14:textId="77777777" w:rsidTr="00E418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416A0F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425" w:type="dxa"/>
            <w:vAlign w:val="center"/>
            <w:hideMark/>
          </w:tcPr>
          <w:p w14:paraId="128E9F43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vAlign w:val="center"/>
            <w:hideMark/>
          </w:tcPr>
          <w:p w14:paraId="048090B4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491" w:type="dxa"/>
            <w:vAlign w:val="center"/>
            <w:hideMark/>
          </w:tcPr>
          <w:p w14:paraId="533C082E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6AB67152" w14:textId="77777777" w:rsidTr="00E418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C872AC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25" w:type="dxa"/>
            <w:vAlign w:val="center"/>
            <w:hideMark/>
          </w:tcPr>
          <w:p w14:paraId="18E3EA8E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vAlign w:val="center"/>
            <w:hideMark/>
          </w:tcPr>
          <w:p w14:paraId="7AAA1AA8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491" w:type="dxa"/>
            <w:vAlign w:val="center"/>
            <w:hideMark/>
          </w:tcPr>
          <w:p w14:paraId="6ACD8D66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0D9D61D7" w14:textId="77777777" w:rsid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4264CF3" w14:textId="086B0B4E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IV. INFORMACION FINANCIAR</w:t>
      </w:r>
    </w:p>
    <w:p w14:paraId="7C62F146" w14:textId="77777777" w:rsidR="00E418D8" w:rsidRPr="00E418D8" w:rsidRDefault="00E418D8" w:rsidP="00E418D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Vlera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Totale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Grantit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Kërkuar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Projektin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________________________ EUR / Lekë</w:t>
      </w:r>
    </w:p>
    <w:p w14:paraId="7ACEF2F4" w14:textId="77777777" w:rsidR="00E418D8" w:rsidRPr="00E418D8" w:rsidRDefault="00E418D8" w:rsidP="00E418D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Vlera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Grantit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Kërkuar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Universitetin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Tiranës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________________________ EUR / Lekë</w:t>
      </w:r>
    </w:p>
    <w:p w14:paraId="704B6376" w14:textId="77777777" w:rsidR="00E418D8" w:rsidRPr="00E418D8" w:rsidRDefault="00E418D8" w:rsidP="00E418D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Bashkë-financimi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Universitetit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Tiranës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418D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418D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</w:t>
      </w:r>
    </w:p>
    <w:p w14:paraId="1733AA91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Nëse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po:</w:t>
      </w:r>
    </w:p>
    <w:p w14:paraId="34234A87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Vlera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Bashkë-financimit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________________________ EUR / Lekë</w:t>
      </w:r>
    </w:p>
    <w:p w14:paraId="48EEEC51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Përqindja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Bashkë-financimit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________________________ %</w:t>
      </w:r>
    </w:p>
    <w:p w14:paraId="10ECC003" w14:textId="77777777" w:rsidR="00E418D8" w:rsidRPr="00E418D8" w:rsidRDefault="00E418D8" w:rsidP="00E418D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Parashikimi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Detajuar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Mbulimit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Bashkë-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financimit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593"/>
        <w:gridCol w:w="1982"/>
      </w:tblGrid>
      <w:tr w:rsidR="00E418D8" w:rsidRPr="00E418D8" w14:paraId="2F2DA2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EEBBC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Zëri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Shpenzimit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6716D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Vlera</w:t>
            </w:r>
          </w:p>
        </w:tc>
        <w:tc>
          <w:tcPr>
            <w:tcW w:w="0" w:type="auto"/>
            <w:vAlign w:val="center"/>
            <w:hideMark/>
          </w:tcPr>
          <w:p w14:paraId="276A2C2E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Burimi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418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Financimit</w:t>
            </w:r>
            <w:proofErr w:type="spellEnd"/>
          </w:p>
        </w:tc>
      </w:tr>
      <w:tr w:rsidR="00D21C72" w:rsidRPr="00E418D8" w14:paraId="6BD89EC7" w14:textId="77777777">
        <w:trPr>
          <w:tblCellSpacing w:w="15" w:type="dxa"/>
        </w:trPr>
        <w:tc>
          <w:tcPr>
            <w:tcW w:w="0" w:type="auto"/>
            <w:vAlign w:val="center"/>
          </w:tcPr>
          <w:p w14:paraId="4FE4D9D9" w14:textId="77777777" w:rsidR="00D21C72" w:rsidRDefault="00D21C72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7FB1F39A" w14:textId="77777777" w:rsidR="00D21C72" w:rsidRPr="00D21C72" w:rsidRDefault="00D21C72" w:rsidP="00D21C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1"/>
            </w:tblGrid>
            <w:tr w:rsidR="00D21C72" w:rsidRPr="00D21C72" w14:paraId="69EC81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DB68A2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9FB46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97FE6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3139C158" w14:textId="77777777" w:rsidR="00D21C72" w:rsidRPr="00D21C72" w:rsidRDefault="00D21C72" w:rsidP="00D21C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1"/>
            </w:tblGrid>
            <w:tr w:rsidR="00D21C72" w:rsidRPr="00D21C72" w14:paraId="2B7E67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B21B7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92DAB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9B7D7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2B63119B" w14:textId="77777777" w:rsidR="00D21C72" w:rsidRPr="00D21C72" w:rsidRDefault="00D21C72" w:rsidP="00D21C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1"/>
            </w:tblGrid>
            <w:tr w:rsidR="00D21C72" w:rsidRPr="00D21C72" w14:paraId="51C6CA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A72102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9F7F5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A4E9F" w14:textId="77777777" w:rsidR="00D21C72" w:rsidRPr="00D21C72" w:rsidRDefault="00D21C72" w:rsidP="00D21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14:paraId="524DDF6C" w14:textId="77777777" w:rsidR="00D21C72" w:rsidRPr="00D21C72" w:rsidRDefault="00D21C72" w:rsidP="00D21C7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n-GB"/>
              </w:rPr>
            </w:pPr>
          </w:p>
          <w:p w14:paraId="4BEF255D" w14:textId="77777777" w:rsidR="00D21C72" w:rsidRDefault="00D21C72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41FDF427" w14:textId="77777777" w:rsidR="00D21C72" w:rsidRPr="00E418D8" w:rsidRDefault="00D21C72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468C4812" w14:textId="77777777" w:rsidR="00D21C72" w:rsidRPr="00E418D8" w:rsidRDefault="00D21C72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0EB5B475" w14:textId="77777777" w:rsidR="00D21C72" w:rsidRPr="00E418D8" w:rsidRDefault="00D21C72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04897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CEE8B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F17EDC9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40A2710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786004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70DAB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6041E47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70A7CBC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5B12B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DF272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E9AB1B0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F9FA891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418D8" w:rsidRPr="00E418D8" w14:paraId="0CBC0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BD6E1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F0F80CE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0CD3D78" w14:textId="77777777" w:rsidR="00E418D8" w:rsidRPr="00E418D8" w:rsidRDefault="00E418D8" w:rsidP="00E4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257B3EDC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V. DOKUMENTACIONI SHOQËRUES</w:t>
      </w:r>
    </w:p>
    <w:p w14:paraId="04274BB4" w14:textId="338248C7" w:rsidR="00E418D8" w:rsidRDefault="00F1271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</w:t>
      </w:r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ashkëlidhen</w:t>
      </w:r>
      <w:proofErr w:type="spellEnd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dokumentet</w:t>
      </w:r>
      <w:proofErr w:type="spellEnd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nevojshme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nënshkrim</w:t>
      </w:r>
      <w:proofErr w:type="spellEnd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sipas</w:t>
      </w:r>
      <w:proofErr w:type="spellEnd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rastit</w:t>
      </w:r>
      <w:proofErr w:type="spellEnd"/>
      <w:r w:rsidR="00E418D8"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367CECA0" w14:textId="77777777" w:rsid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7F7519B" w14:textId="77777777" w:rsid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3B7D396" w14:textId="69BF38EA" w:rsid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VI. DEKLARIM</w:t>
      </w:r>
    </w:p>
    <w:p w14:paraId="28A98139" w14:textId="77777777" w:rsidR="00F12718" w:rsidRPr="00E418D8" w:rsidRDefault="00F1271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E3CD9C4" w14:textId="77777777" w:rsidR="00E418D8" w:rsidRDefault="00E418D8" w:rsidP="00F12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Deklaroj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informacioni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paraqitur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këtë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formular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është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saktë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njësia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propozuese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angazhohet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respektojë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procedurat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institucionale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Universitetit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Tiranës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kushtet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programit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financues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B5AF456" w14:textId="77777777" w:rsidR="00F12718" w:rsidRPr="00E418D8" w:rsidRDefault="00F12718" w:rsidP="00F12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F7AF77D" w14:textId="77777777" w:rsid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Personi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Përgjegjës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Aplikimin</w:t>
      </w:r>
      <w:proofErr w:type="spellEnd"/>
    </w:p>
    <w:p w14:paraId="4527305E" w14:textId="77777777" w:rsidR="00F12718" w:rsidRPr="00E418D8" w:rsidRDefault="00F1271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B755498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Emër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Mbiemër: ______________________________</w:t>
      </w:r>
    </w:p>
    <w:p w14:paraId="1F3B316C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Nënshkrimi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_________________________________</w:t>
      </w:r>
    </w:p>
    <w:p w14:paraId="3CE3CCC8" w14:textId="77777777" w:rsidR="00E418D8" w:rsidRPr="00E418D8" w:rsidRDefault="00E418D8" w:rsidP="00E4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Datë</w:t>
      </w:r>
      <w:proofErr w:type="spellEnd"/>
      <w:r w:rsidRPr="00E418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____ / ____ / ______</w:t>
      </w:r>
    </w:p>
    <w:p w14:paraId="310CB9A3" w14:textId="580346A6" w:rsidR="00CA6278" w:rsidRPr="00E418D8" w:rsidRDefault="00CA6278" w:rsidP="00E418D8">
      <w:pPr>
        <w:spacing w:after="0"/>
        <w:rPr>
          <w:rFonts w:ascii="Times New Roman" w:hAnsi="Times New Roman" w:cs="Times New Roman"/>
          <w:sz w:val="28"/>
          <w:szCs w:val="28"/>
          <w:lang w:val="sq-AL"/>
        </w:rPr>
      </w:pPr>
    </w:p>
    <w:sectPr w:rsidR="00CA6278" w:rsidRPr="00E418D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0C46" w14:textId="77777777" w:rsidR="005275B8" w:rsidRDefault="005275B8" w:rsidP="00E418D8">
      <w:pPr>
        <w:spacing w:after="0" w:line="240" w:lineRule="auto"/>
      </w:pPr>
      <w:r>
        <w:separator/>
      </w:r>
    </w:p>
  </w:endnote>
  <w:endnote w:type="continuationSeparator" w:id="0">
    <w:p w14:paraId="77A06182" w14:textId="77777777" w:rsidR="005275B8" w:rsidRDefault="005275B8" w:rsidP="00E4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B705" w14:textId="77777777" w:rsidR="005275B8" w:rsidRDefault="005275B8" w:rsidP="00E418D8">
      <w:pPr>
        <w:spacing w:after="0" w:line="240" w:lineRule="auto"/>
      </w:pPr>
      <w:r>
        <w:separator/>
      </w:r>
    </w:p>
  </w:footnote>
  <w:footnote w:type="continuationSeparator" w:id="0">
    <w:p w14:paraId="04FDAE9B" w14:textId="77777777" w:rsidR="005275B8" w:rsidRDefault="005275B8" w:rsidP="00E4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1EE8" w14:textId="444B2C40" w:rsidR="00E418D8" w:rsidRPr="00E418D8" w:rsidRDefault="00E418D8" w:rsidP="00E418D8">
    <w:pPr>
      <w:tabs>
        <w:tab w:val="left" w:pos="1965"/>
        <w:tab w:val="left" w:pos="2730"/>
        <w:tab w:val="center" w:pos="4680"/>
      </w:tabs>
      <w:spacing w:before="200" w:after="0" w:line="240" w:lineRule="auto"/>
      <w:jc w:val="center"/>
      <w:rPr>
        <w:rFonts w:ascii="Calibri" w:eastAsia="Calibri" w:hAnsi="Calibri" w:cs="Times New Roman"/>
      </w:rPr>
    </w:pPr>
    <w:r w:rsidRPr="00E418D8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A1BB9CE" wp14:editId="5DE56471">
          <wp:simplePos x="0" y="0"/>
          <wp:positionH relativeFrom="margin">
            <wp:posOffset>-361950</wp:posOffset>
          </wp:positionH>
          <wp:positionV relativeFrom="paragraph">
            <wp:posOffset>-136525</wp:posOffset>
          </wp:positionV>
          <wp:extent cx="885825" cy="868045"/>
          <wp:effectExtent l="0" t="0" r="9525" b="8255"/>
          <wp:wrapNone/>
          <wp:docPr id="1299091712" name="Picture 2" descr="C:\Users\Gerald\Downloads\U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ald\Downloads\UT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8D8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0" allowOverlap="1" wp14:anchorId="34B3C451" wp14:editId="4D74246A">
          <wp:simplePos x="0" y="0"/>
          <wp:positionH relativeFrom="column">
            <wp:posOffset>2743200</wp:posOffset>
          </wp:positionH>
          <wp:positionV relativeFrom="paragraph">
            <wp:posOffset>-252730</wp:posOffset>
          </wp:positionV>
          <wp:extent cx="429260" cy="638810"/>
          <wp:effectExtent l="0" t="0" r="8890" b="8890"/>
          <wp:wrapSquare wrapText="bothSides"/>
          <wp:docPr id="4731152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8D8">
      <w:rPr>
        <w:rFonts w:ascii="Calibri" w:eastAsia="Calibri" w:hAnsi="Calibri" w:cs="Times New Roman"/>
      </w:rPr>
      <w:t xml:space="preserve">        __________________________________________________________________________</w:t>
    </w:r>
  </w:p>
  <w:p w14:paraId="7AD18F0E" w14:textId="77777777" w:rsidR="00E418D8" w:rsidRPr="00E418D8" w:rsidRDefault="00E418D8" w:rsidP="00E418D8">
    <w:pPr>
      <w:tabs>
        <w:tab w:val="left" w:pos="2730"/>
      </w:tabs>
      <w:spacing w:before="200" w:after="0"/>
      <w:jc w:val="center"/>
      <w:rPr>
        <w:rFonts w:ascii="Times New Roman" w:eastAsia="Calibri" w:hAnsi="Times New Roman" w:cs="Times New Roman"/>
        <w:b/>
        <w:sz w:val="20"/>
        <w:szCs w:val="20"/>
        <w:lang w:val="sq-AL"/>
      </w:rPr>
    </w:pPr>
    <w:r w:rsidRPr="00E418D8">
      <w:rPr>
        <w:rFonts w:ascii="Times New Roman" w:eastAsia="Calibri" w:hAnsi="Times New Roman" w:cs="Times New Roman"/>
        <w:b/>
        <w:sz w:val="20"/>
        <w:szCs w:val="20"/>
        <w:lang w:val="sq-AL"/>
      </w:rPr>
      <w:t>REPUBLIKA E SHQIPËRISË</w:t>
    </w:r>
  </w:p>
  <w:p w14:paraId="4DFF2A6E" w14:textId="0C25B68A" w:rsidR="00E418D8" w:rsidRDefault="00E418D8" w:rsidP="00E418D8">
    <w:pPr>
      <w:spacing w:after="0"/>
      <w:jc w:val="center"/>
      <w:rPr>
        <w:rFonts w:ascii="Times New Roman" w:eastAsia="Calibri" w:hAnsi="Times New Roman" w:cs="Times New Roman"/>
        <w:b/>
        <w:sz w:val="20"/>
        <w:szCs w:val="20"/>
        <w:lang w:val="sq-AL"/>
      </w:rPr>
    </w:pPr>
    <w:r w:rsidRPr="00E418D8">
      <w:rPr>
        <w:rFonts w:ascii="Times New Roman" w:eastAsia="Calibri" w:hAnsi="Times New Roman" w:cs="Times New Roman"/>
        <w:b/>
        <w:sz w:val="20"/>
        <w:szCs w:val="20"/>
        <w:lang w:val="sq-AL"/>
      </w:rPr>
      <w:t>UNIVERSITETI I TIRANËS</w:t>
    </w:r>
  </w:p>
  <w:p w14:paraId="1792BF1A" w14:textId="77777777" w:rsidR="00E418D8" w:rsidRPr="00E418D8" w:rsidRDefault="00E418D8" w:rsidP="00E418D8">
    <w:pPr>
      <w:spacing w:after="0"/>
      <w:jc w:val="center"/>
      <w:rPr>
        <w:rFonts w:ascii="Times New Roman" w:eastAsia="Calibri" w:hAnsi="Times New Roman" w:cs="Times New Roman"/>
        <w:b/>
        <w:sz w:val="20"/>
        <w:szCs w:val="20"/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5F16FA"/>
    <w:multiLevelType w:val="multilevel"/>
    <w:tmpl w:val="41A81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4C1973"/>
    <w:multiLevelType w:val="hybridMultilevel"/>
    <w:tmpl w:val="FB883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CA4005"/>
    <w:multiLevelType w:val="multilevel"/>
    <w:tmpl w:val="6D5C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DD49D9"/>
    <w:multiLevelType w:val="multilevel"/>
    <w:tmpl w:val="7668D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CE6809"/>
    <w:multiLevelType w:val="hybridMultilevel"/>
    <w:tmpl w:val="FC46A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76BB8"/>
    <w:multiLevelType w:val="multilevel"/>
    <w:tmpl w:val="8F6ED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27507"/>
    <w:multiLevelType w:val="multilevel"/>
    <w:tmpl w:val="CCCC5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71456"/>
    <w:multiLevelType w:val="hybridMultilevel"/>
    <w:tmpl w:val="BDEE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C2D3B"/>
    <w:multiLevelType w:val="multilevel"/>
    <w:tmpl w:val="DFB01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A4A0E"/>
    <w:multiLevelType w:val="multilevel"/>
    <w:tmpl w:val="8AA4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F0687"/>
    <w:multiLevelType w:val="multilevel"/>
    <w:tmpl w:val="2134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800A43"/>
    <w:multiLevelType w:val="multilevel"/>
    <w:tmpl w:val="D2386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342981">
    <w:abstractNumId w:val="8"/>
  </w:num>
  <w:num w:numId="2" w16cid:durableId="1671256330">
    <w:abstractNumId w:val="6"/>
  </w:num>
  <w:num w:numId="3" w16cid:durableId="1358119289">
    <w:abstractNumId w:val="5"/>
  </w:num>
  <w:num w:numId="4" w16cid:durableId="1586261827">
    <w:abstractNumId w:val="4"/>
  </w:num>
  <w:num w:numId="5" w16cid:durableId="1132291486">
    <w:abstractNumId w:val="7"/>
  </w:num>
  <w:num w:numId="6" w16cid:durableId="1021592955">
    <w:abstractNumId w:val="3"/>
  </w:num>
  <w:num w:numId="7" w16cid:durableId="2089114939">
    <w:abstractNumId w:val="2"/>
  </w:num>
  <w:num w:numId="8" w16cid:durableId="28996667">
    <w:abstractNumId w:val="1"/>
  </w:num>
  <w:num w:numId="9" w16cid:durableId="363293097">
    <w:abstractNumId w:val="0"/>
  </w:num>
  <w:num w:numId="10" w16cid:durableId="750739066">
    <w:abstractNumId w:val="16"/>
  </w:num>
  <w:num w:numId="11" w16cid:durableId="1145438718">
    <w:abstractNumId w:val="13"/>
  </w:num>
  <w:num w:numId="12" w16cid:durableId="210265388">
    <w:abstractNumId w:val="10"/>
  </w:num>
  <w:num w:numId="13" w16cid:durableId="1719938996">
    <w:abstractNumId w:val="11"/>
  </w:num>
  <w:num w:numId="14" w16cid:durableId="1836264459">
    <w:abstractNumId w:val="17"/>
  </w:num>
  <w:num w:numId="15" w16cid:durableId="1459108210">
    <w:abstractNumId w:val="19"/>
  </w:num>
  <w:num w:numId="16" w16cid:durableId="197280982">
    <w:abstractNumId w:val="12"/>
  </w:num>
  <w:num w:numId="17" w16cid:durableId="6562692">
    <w:abstractNumId w:val="14"/>
  </w:num>
  <w:num w:numId="18" w16cid:durableId="1651668338">
    <w:abstractNumId w:val="15"/>
  </w:num>
  <w:num w:numId="19" w16cid:durableId="1270550713">
    <w:abstractNumId w:val="20"/>
  </w:num>
  <w:num w:numId="20" w16cid:durableId="528840201">
    <w:abstractNumId w:val="18"/>
  </w:num>
  <w:num w:numId="21" w16cid:durableId="438375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7B7"/>
    <w:rsid w:val="0029639D"/>
    <w:rsid w:val="00326F90"/>
    <w:rsid w:val="005275B8"/>
    <w:rsid w:val="00576507"/>
    <w:rsid w:val="005D7674"/>
    <w:rsid w:val="007065F5"/>
    <w:rsid w:val="00AA1D8D"/>
    <w:rsid w:val="00B47730"/>
    <w:rsid w:val="00C54573"/>
    <w:rsid w:val="00CA6278"/>
    <w:rsid w:val="00CB0664"/>
    <w:rsid w:val="00D21C72"/>
    <w:rsid w:val="00E418D8"/>
    <w:rsid w:val="00F127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F8AD3"/>
  <w14:defaultImageDpi w14:val="300"/>
  <w15:docId w15:val="{5BEB1DFC-5EFD-47A9-BD06-BA3E7D40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eridaelmazi@gmail.com</cp:lastModifiedBy>
  <cp:revision>4</cp:revision>
  <dcterms:created xsi:type="dcterms:W3CDTF">2026-06-15T14:28:00Z</dcterms:created>
  <dcterms:modified xsi:type="dcterms:W3CDTF">2026-06-15T14:40:00Z</dcterms:modified>
  <cp:category/>
</cp:coreProperties>
</file>